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470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0066-01-2025-000641-21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Гулиева </w:t>
      </w:r>
      <w:r>
        <w:rPr>
          <w:rFonts w:ascii="Times New Roman" w:eastAsia="Times New Roman" w:hAnsi="Times New Roman" w:cs="Times New Roman"/>
          <w:sz w:val="25"/>
          <w:szCs w:val="25"/>
        </w:rPr>
        <w:t>Сакит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Лятифовича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0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41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19.04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Гулиев С.Л.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41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10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18810586240129026269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19.02</w:t>
      </w:r>
      <w:r>
        <w:rPr>
          <w:rFonts w:ascii="Times New Roman" w:eastAsia="Times New Roman" w:hAnsi="Times New Roman" w:cs="Times New Roman"/>
          <w:sz w:val="25"/>
          <w:szCs w:val="25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19.04</w:t>
      </w:r>
      <w:r>
        <w:rPr>
          <w:rFonts w:ascii="Times New Roman" w:eastAsia="Times New Roman" w:hAnsi="Times New Roman" w:cs="Times New Roman"/>
          <w:sz w:val="25"/>
          <w:szCs w:val="25"/>
        </w:rPr>
        <w:t>.2024г.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Гулиев С.Л.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Гулиева С.Л.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Гулиева С.Л.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18810586240129026269 от 29.01.2024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86 ХМ 673249 от 18.01.2025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не 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Гулиева С.Л.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Гулиева С.Л.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Гулиева </w:t>
      </w:r>
      <w:r>
        <w:rPr>
          <w:rFonts w:ascii="Times New Roman" w:eastAsia="Times New Roman" w:hAnsi="Times New Roman" w:cs="Times New Roman"/>
          <w:sz w:val="25"/>
          <w:szCs w:val="25"/>
        </w:rPr>
        <w:t>Сакит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Лятифовича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2 000 (двух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0412365400695004702520151.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470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UserDefinedgrp-41rplc-21">
    <w:name w:val="cat-UserDefined grp-41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